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诸子平议  卷28-29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诸子平议  卷28-29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本书出售、求购地址：https://www.jiaokey.com/book/detail/13146756.html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关键词搜索：https://www.jiaokey.com/tag/诸子平议  卷28-29.html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