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诸子平议  卷9-41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诸子平议  卷9-41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本书出售、求购地址：https://www.jiaokey.com/book/detail/13146739.html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关键词搜索：https://www.jiaokey.com/tag/诸子平议  卷9-41.html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