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诸子平议  卷5-6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诸子平议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本书出售、求购地址：https://www.jiaokey.com/book/detail/13146737.html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关键词搜索：https://www.jiaokey.com/tag/诸子平议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