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  艺录1-艺2  筮篇</w:t>
      </w:r>
    </w:p>
    <w:p>
      <w:r>
        <w:t>作者：俞樾撰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游  艺录1-艺2  筮篇 评论地址：https://www.jiaokey.com/book/detail/13146727.html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