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周易总义  卷9-11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周易总义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本书出售、求购地址：https://www.jiaokey.com/book/detail/13146593.html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关键词搜索：https://www.jiaokey.com/tag/周易总义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