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周礼总义  卷5  秋官司寇  第5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周礼总义  卷5  秋官司寇  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本书出售、求购地址：https://www.jiaokey.com/book/detail/13146586.html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关键词搜索：https://www.jiaokey.com/tag/周礼总义  卷5  秋官司寇  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