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周礼总义  卷4  夏官司马  第4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周礼总义  卷4  夏官司马  第4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本书出售、求购地址：https://www.jiaokey.com/book/detail/13146582.html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关键词搜索：https://www.jiaokey.com/tag/周礼总义  卷4  夏官司马  第4.html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