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卷3  春官宗伯  第3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卷3  春官宗伯  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本书出售、求购地址：https://www.jiaokey.com/book/detail/13146579.html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关键词搜索：https://www.jiaokey.com/tag/周礼总义  卷3  春官宗伯  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