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书名：周礼总义  卷1  天官冢宰  第1</w:t>
      </w:r>
    </w:p>
    <w:p>
      <w:r>
        <w:t>作者：易祓撰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周礼总义  卷1  天官冢宰  第1 评论地址：https://www.jiaokey.com/book/detail/13146575.html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