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毛诗原解  卷19-23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毛诗原解  卷19-23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本书出售、求购地址：https://www.jiaokey.com/book/detail/13146562.html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关键词搜索：https://www.jiaokey.com/tag/毛诗原解  卷19-23.html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