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尚书辨解  卷8-10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尚书辨解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本书出售、求购地址：https://www.jiaokey.com/book/detail/13146557.html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关键词搜索：https://www.jiaokey.com/tag/尚书辨解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