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尚书辨解  卷6-7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尚书辨解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本书出售、求购地址：https://www.jiaokey.com/book/detail/13146556.html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关键词搜索：https://www.jiaokey.com/tag/尚书辨解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