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尚书辨解  卷3-5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尚书辨解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本书出售、求购地址：https://www.jiaokey.com/book/detail/13146555.html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关键词搜索：https://www.jiaokey.com/tag/尚书辨解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