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书名：论语类考  卷16-20</w:t>
      </w:r>
    </w:p>
    <w:p>
      <w:r>
        <w:t>作者：陈士元著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论语类考  卷16-20 评论地址：https://www.jiaokey.com/book/detail/13146531.html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