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书名：知不足斋  第18集  蜀难叙略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知不足斋  第18集  蜀难叙略 评论地址：https://www.jiaokey.com/book/detail/13146391.html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