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  第22集  画墁集  卷7-8</w:t>
      </w:r>
    </w:p>
    <w:p>
      <w:r>
        <w:t>作者：张舜民，芸叟撰</w:t>
      </w:r>
    </w:p>
    <w:p>
      <w:r>
        <w:t>出版社：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知不足斋  第22集  画墁集  卷7-8 评论地址：https://www.jiaokey.com/book/detail/13146345.html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