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第28集  雲林石谱  上</w:t>
      </w:r>
    </w:p>
    <w:p>
      <w:r>
        <w:t>作者：季阳著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知不足斋  第28集  雲林石谱  上 评论地址：https://www.jiaokey.com/book/detail/13146308.html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