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  第7集  缉古算经  上</w:t>
      </w:r>
    </w:p>
    <w:p>
      <w:r>
        <w:t>作者：张敦仁撰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知不足斋  第7集  缉古算经  上 评论地址：https://www.jiaokey.com/book/detail/13146307.html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