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第1集  寓简  卷第6-10</w:t>
      </w:r>
    </w:p>
    <w:p>
      <w:r>
        <w:t>作者：作吉吉，明远纂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知不足斋  第1集  寓简  卷第6-10 评论地址：https://www.jiaokey.com/book/detail/13146271.html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