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第4集  四朝见闻录乙集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第4集  四朝见闻录乙集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本书出售、求购地址：https://www.jiaokey.com/book/detail/13146248.html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关键词搜索：https://www.jiaokey.com/tag/知不足斋  第4集  四朝见闻录乙集.html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