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第3集  石墨鐫  卷1-4</w:t>
      </w:r>
    </w:p>
    <w:p>
      <w:r>
        <w:t>作者：赵崡，子函著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知不足斋  第3集  石墨鐫  卷1-4 评论地址：https://www.jiaokey.com/book/detail/13146224.html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