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书名：玉函山房辑佚事  古文琐语</w:t>
      </w:r>
    </w:p>
    <w:p>
      <w:r>
        <w:t>作者：</w:t>
      </w:r>
    </w:p>
    <w:p>
      <w:r>
        <w:t>出版社：楚南书局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玉函山房辑佚事  古文琐语 评论地址：https://www.jiaokey.com/book/detail/13146205.html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