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欒城后集  卷202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欒城后集  卷202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本书出售、求购地址：https://www.jiaokey.com/book/detail/13146089.html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关键词搜索：https://www.jiaokey.com/tag/欒城后集  卷202.html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