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欒城后集  卷7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欒城后集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本书出售、求购地址：https://www.jiaokey.com/book/detail/13146086.html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关键词搜索：https://www.jiaokey.com/tag/欒城后集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