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卷第39  山水大岳武当山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卷第39  山水大岳武当山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本书出售、求购地址：https://www.jiaokey.com/book/detail/13146079.html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卷第39  山水大岳武当山.html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