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卷第33  宾蹟诸葛亮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卷第33  宾蹟诸葛亮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本书出售、求购地址：https://www.jiaokey.com/book/detail/13146076.html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卷第33  宾蹟诸葛亮.html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