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卷第28  真隐善卷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卷第28  真隐善卷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本书出售、求购地址：https://www.jiaokey.com/book/detail/13146074.html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卷第28  真隐善卷.html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