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卷第26  忠义陈进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卷第26  忠义陈进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本书出售、求购地址：https://www.jiaokey.com/book/detail/13146073.html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卷第26  忠义陈进.html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