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康熙17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康熙17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本书出售、求购地址：https://www.jiaokey.com/book/detail/13146061.html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关键词搜索：https://www.jiaokey.com/tag/东华录  康熙17.html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