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康熙15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本书出售、求购地址：https://www.jiaokey.com/book/detail/13146060.html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关键词搜索：https://www.jiaokey.com/tag/东华录  康熙15.html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