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康熙14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康熙14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本书出售、求购地址：https://www.jiaokey.com/book/detail/13146059.html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关键词搜索：https://www.jiaokey.com/tag/东华录  康熙14.html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