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第20册  史记  卷59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第20册  史记  卷59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本书出售、求购地址：https://www.jiaokey.com/book/detail/13145883.html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第20册  史记  卷59.html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