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第19册  史记  卷50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第19册  史记  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本书出售、求购地址：https://www.jiaokey.com/book/detail/13145882.html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第19册  史记  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