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史记07册  史记  卷41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史记07册  史记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本书出售、求购地址：https://www.jiaokey.com/book/detail/13145880.html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关键词搜索：https://www.jiaokey.com/tag/史记07册  史记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