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史记06册  史记  卷39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史记06册  史记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本书出售、求购地址：https://www.jiaokey.com/book/detail/13145879.html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关键词搜索：https://www.jiaokey.com/tag/史记06册  史记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