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史记05册  史记  卷33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史记05册  史记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关键词搜索：https://www.jiaokey.com/tag/史记05册  史记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