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史记03册  史记  卷27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史记03册  史记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关键词搜索：https://www.jiaokey.com/tag/史记03册  史记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