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史记01册  史记  卷21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史记01册  史记  卷21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本书出售、求购地址：https://www.jiaokey.com/book/detail/13145874.html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关键词搜索：https://www.jiaokey.com/tag/史记01册  史记  卷21.html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