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第7册  史记  卷15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第7册  史记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第7册  史记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