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书名：古书丛刊  乙2  宴子春秋内篇问  上  第3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古书丛刊  乙2  宴子春秋内篇问  上  第3评论地址：https://www.jiaokey.com/book/detail/13145817.html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