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书名：读经示要</w:t>
      </w:r>
    </w:p>
    <w:p>
      <w:r>
        <w:t>作者：熊十力著</w:t>
      </w:r>
    </w:p>
    <w:p>
      <w:r>
        <w:t>出版社：明文书局,1984.07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读经示要 评论地址：https://www.jiaokey.com/book/detail/13145694.html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