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当哲学家遇上乌龟：25种生活中不可缺少的思考工具</w:t>
      </w:r>
    </w:p>
    <w:p>
      <w:r>
        <w:rPr>
          <w:rFonts w:ascii="宋体" w:hAnsi="宋体" w:eastAsia="宋体"/>
          <w:sz w:val="24"/>
        </w:rPr>
        <w:t>（英）尼可拉斯·费尔恩；黄惟郁译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当哲学家遇上乌龟：25种生活中不可缺少的思考工具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（英）尼可拉斯·费尔恩；黄惟郁译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本书出售、求购地址：https://www.jiaokey.com/book/detail/13145691.html</w:t>
      </w:r>
    </w:p>
    <w:p>
      <w:r>
        <w:t>更多相关图书推荐：https://www.jiaokey.com</w:t>
      </w:r>
    </w:p>
    <w:p>
      <w:r>
        <w:t>（英）尼可拉斯·费尔恩；黄惟郁译 其他作品：https://www.jiaokey.com/tag/（英）尼可拉斯·费尔恩；黄惟郁译.html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关键词搜索：https://www.jiaokey.com/tag/当哲学家遇上乌龟：25种生活中不可缺少的思考工具.html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