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《新大学英语》综合教程  教师用书  3</w:t>
      </w:r>
    </w:p>
    <w:p>
      <w:r>
        <w:rPr>
          <w:rFonts w:ascii="宋体" w:hAnsi="宋体" w:eastAsia="宋体"/>
          <w:sz w:val="24"/>
        </w:rPr>
        <w:t>沈金华主编；刘建达总主编；颜靖平，李丽君副主编；傅淑玲，李瑶，王冰等编者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《新大学英语》综合教程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沈金华主编；刘建达总主编；颜靖平，李丽君副主编；傅淑玲，李瑶，王冰等编者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本书出售、求购地址：https://www.jiaokey.com/book/detail/13145649.html</w:t>
      </w:r>
    </w:p>
    <w:p>
      <w:r>
        <w:t>更多相关图书推荐：https://www.jiaokey.com</w:t>
      </w:r>
    </w:p>
    <w:p>
      <w:r>
        <w:t>沈金华主编；刘建达总主编；颜靖平，李丽君副主编；傅淑玲，李瑶，王冰等编者 其他作品：https://www.jiaokey.com/tag/沈金华主编；刘建达总主编；颜靖平，李丽君副主编；傅淑玲，李瑶，王冰等编者.html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关键词搜索：https://www.jiaokey.com/tag/《新大学英语》综合教程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