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供本科生用</w:t>
      </w:r>
    </w:p>
    <w:p>
      <w:r>
        <w:rPr>
          <w:rFonts w:ascii="宋体" w:hAnsi="宋体" w:eastAsia="宋体"/>
          <w:sz w:val="24"/>
        </w:rPr>
        <w:t>龚非力主编；熊思东，李卓娅副主编；王建莉，王玲，李一等编者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供本科生用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龚非力主编；熊思东，李卓娅副主编；王建莉，王玲，李一等编者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本书出售、求购地址：https://www.jiaokey.com/book/detail/13145637.html</w:t>
      </w:r>
    </w:p>
    <w:p>
      <w:r>
        <w:t>更多相关图书推荐：https://www.jiaokey.com</w:t>
      </w:r>
    </w:p>
    <w:p>
      <w:r>
        <w:t>龚非力主编；熊思东，李卓娅副主编；王建莉，王玲，李一等编者 其他作品：https://www.jiaokey.com/tag/龚非力主编；熊思东，李卓娅副主编；王建莉，王玲，李一等编者.html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  供本科生用.html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