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实用会计基本技能  含练习册  修订版</w:t>
      </w:r>
    </w:p>
    <w:p>
      <w:r>
        <w:rPr>
          <w:rFonts w:ascii="宋体" w:hAnsi="宋体" w:eastAsia="宋体"/>
          <w:sz w:val="24"/>
        </w:rPr>
        <w:t>陈燕，张俊利主编；王维婷，张从容副主编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实用会计基本技能  含练习册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陈燕，张俊利主编；王维婷，张从容副主编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本书出售、求购地址：https://www.jiaokey.com/book/detail/13145603.html</w:t>
      </w:r>
    </w:p>
    <w:p>
      <w:r>
        <w:t>更多相关图书推荐：https://www.jiaokey.com</w:t>
      </w:r>
    </w:p>
    <w:p>
      <w:r>
        <w:t>陈燕，张俊利主编；王维婷，张从容副主编 其他作品：https://www.jiaokey.com/tag/陈燕，张俊利主编；王维婷，张从容副主编.html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关键词搜索：https://www.jiaokey.com/tag/实用会计基本技能  含练习册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