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书名：基础会计模拟实训教程  综合实训</w:t>
      </w:r>
    </w:p>
    <w:p>
      <w:r>
        <w:t>作者：周美容，潘映高，朱亚平主编；闫建军，李平，赵桂香等副主编；李利萍，李琪，彭艳参编</w:t>
      </w:r>
    </w:p>
    <w:p>
      <w:r>
        <w:t>出版社：北京：对外经济贸易大学出版社</w:t>
      </w:r>
    </w:p>
    <w:p>
      <w:r>
        <w:t>出版日期：2009.05</w:t>
      </w:r>
    </w:p>
    <w:p>
      <w:r>
        <w:t>总页数：184</w:t>
      </w:r>
    </w:p>
    <w:p>
      <w:r>
        <w:t>更多请访问教客网: www.jiaokey.com</w:t>
      </w:r>
    </w:p>
    <w:p>
      <w:r>
        <w:t>基础会计模拟实训教程  综合实训 评论地址：https://www.jiaokey.com/book/detail/13145594.html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