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物流业务流程  双色</w:t>
      </w:r>
    </w:p>
    <w:p>
      <w:r>
        <w:rPr>
          <w:rFonts w:ascii="宋体" w:hAnsi="宋体" w:eastAsia="宋体"/>
          <w:sz w:val="24"/>
        </w:rPr>
        <w:t>陈百建主编；魏强，兰征副主编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物流业务流程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陈百建主编；魏强，兰征副主编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本书出售、求购地址：https://www.jiaokey.com/book/detail/13145587.html</w:t>
      </w:r>
    </w:p>
    <w:p>
      <w:r>
        <w:t>更多相关图书推荐：https://www.jiaokey.com</w:t>
      </w:r>
    </w:p>
    <w:p>
      <w:r>
        <w:t>陈百建主编；魏强，兰征副主编 其他作品：https://www.jiaokey.com/tag/陈百建主编；魏强，兰征副主编.html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关键词搜索：https://www.jiaokey.com/tag/物流业务流程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