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书名：会计信息化实用教程</w:t>
      </w:r>
    </w:p>
    <w:p>
      <w:r>
        <w:t>作者：王新玲主编；赵秀云主审；徐斌，潘晓波副主编</w:t>
      </w:r>
    </w:p>
    <w:p>
      <w:r>
        <w:t>出版社：大连：大连出版社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会计信息化实用教程 评论地址：https://www.jiaokey.com/book/detail/13145586.html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