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会计技能备赛指导  中职会计项目</w:t>
      </w:r>
    </w:p>
    <w:p>
      <w:r>
        <w:rPr>
          <w:rFonts w:ascii="宋体" w:hAnsi="宋体" w:eastAsia="宋体"/>
          <w:sz w:val="24"/>
        </w:rPr>
        <w:t>杜怡萍，陈建瑜，谢丽萍主编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会计技能备赛指导  中职会计项目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杜怡萍，陈建瑜，谢丽萍主编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本书出售、求购地址：https://www.jiaokey.com/book/detail/13145570.html</w:t>
      </w:r>
    </w:p>
    <w:p>
      <w:r>
        <w:t>更多相关图书推荐：https://www.jiaokey.com</w:t>
      </w:r>
    </w:p>
    <w:p>
      <w:r>
        <w:t>杜怡萍，陈建瑜，谢丽萍主编 其他作品：https://www.jiaokey.com/tag/杜怡萍，陈建瑜，谢丽萍主编.html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关键词搜索：https://www.jiaokey.com/tag/会计技能备赛指导  中职会计项目.html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