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一代天骄  毛泽东与他的战友们</w:t>
      </w:r>
    </w:p>
    <w:p>
      <w:r>
        <w:rPr>
          <w:rFonts w:ascii="宋体" w:hAnsi="宋体" w:eastAsia="宋体"/>
          <w:sz w:val="24"/>
        </w:rPr>
        <w:t>郄智主编；孙研真副主编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一代天骄  毛泽东与他的战友们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郄智主编；孙研真副主编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《党史文汇》发行组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本书出售、求购地址：https://www.jiaokey.com/book/detail/13145560.html</w:t>
      </w:r>
    </w:p>
    <w:p>
      <w:r>
        <w:t>更多相关图书推荐：https://www.jiaokey.com</w:t>
      </w:r>
    </w:p>
    <w:p>
      <w:r>
        <w:t>郄智主编；孙研真副主编 其他作品：https://www.jiaokey.com/tag/郄智主编；孙研真副主编.html</w:t>
      </w:r>
    </w:p>
    <w:p>
      <w:r>
        <w:t>《党史文汇》发行组 出版图书：https://www.jiaokey.com/tag/《党史文汇》发行组.html</w:t>
      </w:r>
    </w:p>
    <w:p>
      <w:r>
        <w:t>关键词搜索：https://www.jiaokey.com/tag/一代天骄  毛泽东与他的战友们.html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